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04F84" w14:textId="77777777" w:rsidR="00F22A94" w:rsidRDefault="00F22A94">
      <w:proofErr w:type="spellStart"/>
      <w:r>
        <w:t>Karşıyaka</w:t>
      </w:r>
      <w:proofErr w:type="spellEnd"/>
      <w:r>
        <w:t xml:space="preserve"> </w:t>
      </w:r>
      <w:proofErr w:type="spellStart"/>
      <w:r>
        <w:t>Belediyesi</w:t>
      </w:r>
      <w:proofErr w:type="spellEnd"/>
    </w:p>
    <w:p w14:paraId="36E6750B" w14:textId="251E988B" w:rsidR="00F22A94" w:rsidRDefault="00F22A94">
      <w:proofErr w:type="spellStart"/>
      <w:r>
        <w:t>Görme</w:t>
      </w:r>
      <w:proofErr w:type="spellEnd"/>
      <w:r>
        <w:t xml:space="preserve"> </w:t>
      </w:r>
      <w:proofErr w:type="spellStart"/>
      <w:r>
        <w:t>Engelliler</w:t>
      </w:r>
      <w:proofErr w:type="spellEnd"/>
      <w:r>
        <w:t xml:space="preserve"> </w:t>
      </w:r>
      <w:proofErr w:type="spellStart"/>
      <w:proofErr w:type="gramStart"/>
      <w:r>
        <w:t>Kütüphanesi</w:t>
      </w:r>
      <w:proofErr w:type="spellEnd"/>
      <w:r>
        <w:t xml:space="preserve">  (</w:t>
      </w:r>
      <w:proofErr w:type="gramEnd"/>
      <w:r>
        <w:t xml:space="preserve">KAGEK) </w:t>
      </w:r>
      <w:proofErr w:type="spellStart"/>
      <w:r>
        <w:t>için</w:t>
      </w:r>
      <w:proofErr w:type="spellEnd"/>
      <w:r>
        <w:t xml:space="preserve"> </w:t>
      </w:r>
    </w:p>
    <w:p w14:paraId="25EA5BDD" w14:textId="4224EF9A" w:rsidR="00B345B9" w:rsidRDefault="00F22A94">
      <w:r>
        <w:t xml:space="preserve"> </w:t>
      </w:r>
      <w:proofErr w:type="spellStart"/>
      <w:r>
        <w:t>Gönüllü</w:t>
      </w:r>
      <w:proofErr w:type="spellEnd"/>
      <w:r>
        <w:t xml:space="preserve"> </w:t>
      </w:r>
      <w:proofErr w:type="spellStart"/>
      <w:r>
        <w:t>Okuyucu</w:t>
      </w:r>
      <w:proofErr w:type="spellEnd"/>
      <w:r>
        <w:t xml:space="preserve"> </w:t>
      </w:r>
      <w:proofErr w:type="spellStart"/>
      <w:r>
        <w:t>Olmak</w:t>
      </w:r>
      <w:proofErr w:type="spellEnd"/>
      <w:r>
        <w:t xml:space="preserve"> </w:t>
      </w:r>
      <w:proofErr w:type="spellStart"/>
      <w:r>
        <w:t>İstiyorum</w:t>
      </w:r>
      <w:proofErr w:type="spellEnd"/>
    </w:p>
    <w:p w14:paraId="2AD2F272" w14:textId="77777777" w:rsidR="00B345B9" w:rsidRDefault="00B345B9"/>
    <w:p w14:paraId="79ABCBFD" w14:textId="1E08C129" w:rsidR="00B345B9" w:rsidRPr="00F22A94" w:rsidRDefault="00F22A94">
      <w:pPr>
        <w:rPr>
          <w:b/>
          <w:i/>
        </w:rPr>
      </w:pPr>
      <w:proofErr w:type="spellStart"/>
      <w:r w:rsidRPr="00F22A94">
        <w:rPr>
          <w:b/>
          <w:i/>
        </w:rPr>
        <w:t>Tüm</w:t>
      </w:r>
      <w:proofErr w:type="spellEnd"/>
      <w:r w:rsidRPr="00F22A94">
        <w:rPr>
          <w:b/>
          <w:i/>
        </w:rPr>
        <w:t xml:space="preserve"> </w:t>
      </w:r>
      <w:proofErr w:type="spellStart"/>
      <w:r w:rsidRPr="00F22A94">
        <w:rPr>
          <w:b/>
          <w:i/>
        </w:rPr>
        <w:t>gönüllü</w:t>
      </w:r>
      <w:proofErr w:type="spellEnd"/>
      <w:r w:rsidRPr="00F22A94">
        <w:rPr>
          <w:b/>
          <w:i/>
        </w:rPr>
        <w:t xml:space="preserve"> </w:t>
      </w:r>
      <w:proofErr w:type="spellStart"/>
      <w:r w:rsidRPr="00F22A94">
        <w:rPr>
          <w:b/>
          <w:i/>
        </w:rPr>
        <w:t>okuyucu</w:t>
      </w:r>
      <w:proofErr w:type="spellEnd"/>
      <w:r w:rsidRPr="00F22A94">
        <w:rPr>
          <w:b/>
          <w:i/>
        </w:rPr>
        <w:t xml:space="preserve"> </w:t>
      </w:r>
      <w:proofErr w:type="spellStart"/>
      <w:r w:rsidRPr="00F22A94">
        <w:rPr>
          <w:b/>
          <w:i/>
        </w:rPr>
        <w:t>adaylarının</w:t>
      </w:r>
      <w:proofErr w:type="spellEnd"/>
      <w:r w:rsidRPr="00F22A94">
        <w:rPr>
          <w:b/>
          <w:i/>
        </w:rPr>
        <w:t xml:space="preserve"> dikkatine!</w:t>
      </w:r>
    </w:p>
    <w:p w14:paraId="4EBD9B2D" w14:textId="77777777" w:rsidR="00B345B9" w:rsidRPr="00F22A94" w:rsidRDefault="00B345B9">
      <w:pPr>
        <w:rPr>
          <w:b/>
          <w:i/>
        </w:rPr>
      </w:pPr>
    </w:p>
    <w:p w14:paraId="5AF6E756" w14:textId="77777777" w:rsidR="00B345B9" w:rsidRPr="00F22A94" w:rsidRDefault="00F22A94">
      <w:pPr>
        <w:rPr>
          <w:b/>
          <w:i/>
        </w:rPr>
      </w:pPr>
      <w:r w:rsidRPr="00F22A94">
        <w:rPr>
          <w:b/>
          <w:i/>
        </w:rPr>
        <w:t>Gönüllü okuyuculuk, tamamen bireysel motivasyona ve gerçekten gönüllü olmaya dayalı bir süreçtir. Bu nedenle lise ve üniversite düzeyinde, sosyal sorumluluk veya benzer adlarla yürütülen dersler kapsamında, ödev ya da kampanya konusu olarak gönüllü okuyuculuk yapılmasını talep etmiyoruz.</w:t>
      </w:r>
    </w:p>
    <w:p w14:paraId="4D15ADDA" w14:textId="77777777" w:rsidR="00B345B9" w:rsidRDefault="00B345B9"/>
    <w:p w14:paraId="53BB5557" w14:textId="77777777" w:rsidR="00B345B9" w:rsidRDefault="00F22A94">
      <w:r>
        <w:t>KAGEK’e başvuran tüm okuyucu adaylarının bu işi hiçbir sertifika, kredi, not ve benzeri beklentisi olmadan yapmaları ve 15 yaş altındaki kişilerin bu aşamada başvuruda bulunmamalarını önemle rica ediyoruz.</w:t>
      </w:r>
    </w:p>
    <w:p w14:paraId="54C5DFF1" w14:textId="77777777" w:rsidR="00B345B9" w:rsidRDefault="00B345B9"/>
    <w:p w14:paraId="462D0BA0" w14:textId="77777777" w:rsidR="00B345B9" w:rsidRDefault="00F22A94">
      <w:r>
        <w:t>Gönüllü okuyucu olmaya karar verdiğiniz için, bilgiye erişimi destekleme yolculuğunuzda size şimdiden teşekkür ederiz!</w:t>
      </w:r>
    </w:p>
    <w:p w14:paraId="4923C241" w14:textId="77777777" w:rsidR="00B345B9" w:rsidRDefault="00B345B9"/>
    <w:p w14:paraId="7BE01C3D" w14:textId="77777777" w:rsidR="00B345B9" w:rsidRDefault="00F22A94">
      <w:r>
        <w:t>Bu sayfada Karşıyaka Belediyesi Görme Engelliler Kütüphanesi’ne (KAGEK) gönüllü okuyuculukla ilgili merak ettiğiniz her şeyi bulabilirsiniz. Kitap seslendirme çalışmalarınızı dilerseniz KAGEK’in belirleyeceği stüdyo/kayıt alanında, dilerseniz uzaktan kendi telefonunuzu kullanarak da gerçekleştirebilirsiniz.</w:t>
      </w:r>
    </w:p>
    <w:p w14:paraId="5FA84E30" w14:textId="77777777" w:rsidR="00B345B9" w:rsidRDefault="00B345B9"/>
    <w:p w14:paraId="7CBF0FCD" w14:textId="52FBAA45" w:rsidR="00B345B9" w:rsidRDefault="00F22A94">
      <w:proofErr w:type="spellStart"/>
      <w:r>
        <w:t>Başvuru</w:t>
      </w:r>
      <w:proofErr w:type="spellEnd"/>
      <w:r>
        <w:t xml:space="preserve"> </w:t>
      </w:r>
      <w:proofErr w:type="spellStart"/>
      <w:r>
        <w:t>ve</w:t>
      </w:r>
      <w:proofErr w:type="spellEnd"/>
      <w:r>
        <w:t xml:space="preserve"> </w:t>
      </w:r>
      <w:proofErr w:type="spellStart"/>
      <w:r>
        <w:t>İletişim</w:t>
      </w:r>
      <w:proofErr w:type="spellEnd"/>
    </w:p>
    <w:p w14:paraId="29939068" w14:textId="07BA9101" w:rsidR="00B345B9" w:rsidRDefault="00F22A94" w:rsidP="00F22A94">
      <w:pPr>
        <w:tabs>
          <w:tab w:val="center" w:pos="4320"/>
        </w:tabs>
      </w:pPr>
      <w:r w:rsidRPr="00F22A94">
        <w:rPr>
          <w:b/>
        </w:rPr>
        <w:t xml:space="preserve">KAGEK </w:t>
      </w:r>
      <w:proofErr w:type="spellStart"/>
      <w:r w:rsidRPr="00F22A94">
        <w:rPr>
          <w:b/>
        </w:rPr>
        <w:t>Stüdyolarında</w:t>
      </w:r>
      <w:proofErr w:type="spellEnd"/>
      <w:r w:rsidRPr="00F22A94">
        <w:rPr>
          <w:b/>
        </w:rPr>
        <w:t xml:space="preserve"> </w:t>
      </w:r>
      <w:proofErr w:type="spellStart"/>
      <w:r w:rsidRPr="00F22A94">
        <w:rPr>
          <w:b/>
        </w:rPr>
        <w:t>Seslendirme</w:t>
      </w:r>
      <w:proofErr w:type="spellEnd"/>
      <w:r w:rsidRPr="00F22A94">
        <w:rPr>
          <w:b/>
        </w:rPr>
        <w:t xml:space="preserve"> </w:t>
      </w:r>
      <w:proofErr w:type="spellStart"/>
      <w:r w:rsidRPr="00F22A94">
        <w:rPr>
          <w:b/>
        </w:rPr>
        <w:t>İçin</w:t>
      </w:r>
      <w:proofErr w:type="spellEnd"/>
      <w:r>
        <w:t>:</w:t>
      </w:r>
      <w:r>
        <w:tab/>
      </w:r>
    </w:p>
    <w:p w14:paraId="1D17A16D" w14:textId="2F91E528" w:rsidR="00B345B9" w:rsidRDefault="00163AFA">
      <w:proofErr w:type="spellStart"/>
      <w:r>
        <w:t>Bize</w:t>
      </w:r>
      <w:proofErr w:type="spellEnd"/>
      <w:r>
        <w:t xml:space="preserve"> 0549 2600208 </w:t>
      </w:r>
      <w:proofErr w:type="spellStart"/>
      <w:r>
        <w:t>no’lu</w:t>
      </w:r>
      <w:proofErr w:type="spellEnd"/>
      <w:r>
        <w:t xml:space="preserve"> </w:t>
      </w:r>
      <w:proofErr w:type="spellStart"/>
      <w:r>
        <w:t>Whatsapp</w:t>
      </w:r>
      <w:proofErr w:type="spellEnd"/>
      <w:r>
        <w:t xml:space="preserve"> </w:t>
      </w:r>
      <w:proofErr w:type="spellStart"/>
      <w:r>
        <w:t>hattından</w:t>
      </w:r>
      <w:proofErr w:type="spellEnd"/>
      <w:r>
        <w:t xml:space="preserve">, </w:t>
      </w:r>
      <w:r w:rsidR="00F22A94">
        <w:t xml:space="preserve">kultur@karsiyaka.bel.tr </w:t>
      </w:r>
      <w:proofErr w:type="spellStart"/>
      <w:r w:rsidR="00F22A94">
        <w:t>adresine</w:t>
      </w:r>
      <w:proofErr w:type="spellEnd"/>
      <w:r w:rsidR="00F22A94">
        <w:t xml:space="preserve"> e‑</w:t>
      </w:r>
      <w:proofErr w:type="spellStart"/>
      <w:r w:rsidR="00F22A94">
        <w:t>posta</w:t>
      </w:r>
      <w:proofErr w:type="spellEnd"/>
      <w:r w:rsidR="00F22A94">
        <w:t xml:space="preserve"> </w:t>
      </w:r>
      <w:proofErr w:type="spellStart"/>
      <w:r>
        <w:t>adresinden</w:t>
      </w:r>
      <w:proofErr w:type="spellEnd"/>
      <w:r>
        <w:t xml:space="preserve"> </w:t>
      </w:r>
      <w:bookmarkStart w:id="0" w:name="_GoBack"/>
      <w:bookmarkEnd w:id="0"/>
      <w:proofErr w:type="spellStart"/>
      <w:r w:rsidR="00F22A94">
        <w:t>ya</w:t>
      </w:r>
      <w:proofErr w:type="spellEnd"/>
      <w:r w:rsidR="00F22A94">
        <w:t xml:space="preserve"> da </w:t>
      </w:r>
      <w:proofErr w:type="spellStart"/>
      <w:r w:rsidR="00F22A94">
        <w:t>Karşıyaka</w:t>
      </w:r>
      <w:proofErr w:type="spellEnd"/>
      <w:r w:rsidR="00F22A94">
        <w:t xml:space="preserve"> </w:t>
      </w:r>
      <w:proofErr w:type="spellStart"/>
      <w:r w:rsidR="00F22A94">
        <w:t>Belediyesi</w:t>
      </w:r>
      <w:proofErr w:type="spellEnd"/>
      <w:r w:rsidR="00F22A94">
        <w:t xml:space="preserve"> </w:t>
      </w:r>
      <w:proofErr w:type="spellStart"/>
      <w:r w:rsidR="00F22A94">
        <w:t>Bülent</w:t>
      </w:r>
      <w:proofErr w:type="spellEnd"/>
      <w:r w:rsidR="00F22A94">
        <w:t xml:space="preserve"> </w:t>
      </w:r>
      <w:proofErr w:type="spellStart"/>
      <w:r w:rsidR="00F22A94">
        <w:t>Ecevit</w:t>
      </w:r>
      <w:proofErr w:type="spellEnd"/>
      <w:r w:rsidR="00F22A94">
        <w:t xml:space="preserve"> </w:t>
      </w:r>
      <w:proofErr w:type="spellStart"/>
      <w:r w:rsidR="00F22A94">
        <w:t>Çarşı</w:t>
      </w:r>
      <w:proofErr w:type="spellEnd"/>
      <w:r w:rsidR="00F22A94">
        <w:t xml:space="preserve"> </w:t>
      </w:r>
      <w:proofErr w:type="spellStart"/>
      <w:r w:rsidR="00F22A94">
        <w:t>Kültür</w:t>
      </w:r>
      <w:proofErr w:type="spellEnd"/>
      <w:r w:rsidR="00F22A94">
        <w:t xml:space="preserve"> </w:t>
      </w:r>
      <w:proofErr w:type="spellStart"/>
      <w:r w:rsidR="00F22A94">
        <w:t>Merkezi</w:t>
      </w:r>
      <w:proofErr w:type="spellEnd"/>
      <w:r w:rsidR="00F22A94">
        <w:t xml:space="preserve">, </w:t>
      </w:r>
      <w:proofErr w:type="spellStart"/>
      <w:r w:rsidR="00F22A94">
        <w:t>Donanmacı</w:t>
      </w:r>
      <w:proofErr w:type="spellEnd"/>
      <w:r w:rsidR="00F22A94">
        <w:t xml:space="preserve"> Mahallesi Şükran Kurdakul Sokak No: 9, 35580 Karşıyaka/İzmir adresinden bize ulaşabilirsiniz.</w:t>
      </w:r>
    </w:p>
    <w:p w14:paraId="2E989C8E" w14:textId="77777777" w:rsidR="00B345B9" w:rsidRDefault="00B345B9"/>
    <w:p w14:paraId="2FBAB1C7" w14:textId="1B597C20" w:rsidR="00B345B9" w:rsidRDefault="00F22A94">
      <w:proofErr w:type="spellStart"/>
      <w:r>
        <w:t>Adım</w:t>
      </w:r>
      <w:proofErr w:type="spellEnd"/>
      <w:r>
        <w:t xml:space="preserve"> </w:t>
      </w:r>
      <w:proofErr w:type="spellStart"/>
      <w:r>
        <w:t>Adım</w:t>
      </w:r>
      <w:proofErr w:type="spellEnd"/>
      <w:r>
        <w:t xml:space="preserve"> </w:t>
      </w:r>
      <w:proofErr w:type="spellStart"/>
      <w:r>
        <w:t>Gönüllü</w:t>
      </w:r>
      <w:proofErr w:type="spellEnd"/>
      <w:r>
        <w:t xml:space="preserve"> </w:t>
      </w:r>
      <w:proofErr w:type="spellStart"/>
      <w:r>
        <w:t>Okuyuculuk</w:t>
      </w:r>
      <w:proofErr w:type="spellEnd"/>
      <w:r>
        <w:t xml:space="preserve"> Süreci</w:t>
      </w:r>
    </w:p>
    <w:p w14:paraId="2842EFFE" w14:textId="77777777" w:rsidR="00B345B9" w:rsidRDefault="00B345B9"/>
    <w:p w14:paraId="2AFDAECE" w14:textId="77777777" w:rsidR="00B345B9" w:rsidRDefault="00F22A94">
      <w:r>
        <w:t>Gönüllü okuyucu olmak için neler yapmanız gerekir? İşte KAGEK Gönüllü Okuyuculuk Süreci:</w:t>
      </w:r>
    </w:p>
    <w:p w14:paraId="6127CBE8" w14:textId="77777777" w:rsidR="00B345B9" w:rsidRDefault="00B345B9"/>
    <w:p w14:paraId="4327262C" w14:textId="4FF0503B" w:rsidR="002745A3" w:rsidRDefault="00F22A94" w:rsidP="002745A3">
      <w:pPr>
        <w:pStyle w:val="ListeParagraf"/>
        <w:numPr>
          <w:ilvl w:val="0"/>
          <w:numId w:val="10"/>
        </w:numPr>
      </w:pPr>
      <w:proofErr w:type="spellStart"/>
      <w:r>
        <w:t>Gerekli</w:t>
      </w:r>
      <w:proofErr w:type="spellEnd"/>
      <w:r>
        <w:t xml:space="preserve"> </w:t>
      </w:r>
      <w:proofErr w:type="spellStart"/>
      <w:r>
        <w:t>Belgeleri</w:t>
      </w:r>
      <w:proofErr w:type="spellEnd"/>
      <w:r>
        <w:t xml:space="preserve"> </w:t>
      </w:r>
      <w:proofErr w:type="spellStart"/>
      <w:r>
        <w:t>Edinin</w:t>
      </w:r>
      <w:proofErr w:type="spellEnd"/>
      <w:r>
        <w:t xml:space="preserve">: KAGEK tarafından sağlanan gönüllü okuyuculuk formuna “KAGEK gönüllü formu.doc” </w:t>
      </w:r>
    </w:p>
    <w:p w14:paraId="4EC67087" w14:textId="4882208A" w:rsidR="00B345B9" w:rsidRDefault="00F22A94" w:rsidP="002745A3">
      <w:pPr>
        <w:pStyle w:val="ListeParagraf"/>
      </w:pPr>
      <w:proofErr w:type="spellStart"/>
      <w:r>
        <w:t>bağlantısından</w:t>
      </w:r>
      <w:proofErr w:type="spellEnd"/>
      <w:r>
        <w:t xml:space="preserve"> </w:t>
      </w:r>
      <w:proofErr w:type="spellStart"/>
      <w:r>
        <w:t>ulaşarak</w:t>
      </w:r>
      <w:proofErr w:type="spellEnd"/>
      <w:r>
        <w:t xml:space="preserve"> </w:t>
      </w:r>
      <w:proofErr w:type="spellStart"/>
      <w:r>
        <w:t>formu</w:t>
      </w:r>
      <w:proofErr w:type="spellEnd"/>
      <w:r>
        <w:t xml:space="preserve"> </w:t>
      </w:r>
      <w:proofErr w:type="spellStart"/>
      <w:r>
        <w:t>doldurun</w:t>
      </w:r>
      <w:proofErr w:type="spellEnd"/>
      <w:r>
        <w:t xml:space="preserve"> </w:t>
      </w:r>
      <w:proofErr w:type="spellStart"/>
      <w:r>
        <w:t>ve</w:t>
      </w:r>
      <w:proofErr w:type="spellEnd"/>
      <w:r>
        <w:t xml:space="preserve"> </w:t>
      </w:r>
      <w:proofErr w:type="spellStart"/>
      <w:r>
        <w:t>telefon</w:t>
      </w:r>
      <w:proofErr w:type="spellEnd"/>
      <w:r>
        <w:t xml:space="preserve"> </w:t>
      </w:r>
      <w:proofErr w:type="spellStart"/>
      <w:r>
        <w:t>numaramız</w:t>
      </w:r>
      <w:proofErr w:type="spellEnd"/>
      <w:r>
        <w:t xml:space="preserve"> </w:t>
      </w:r>
      <w:proofErr w:type="spellStart"/>
      <w:r>
        <w:t>üzerinden</w:t>
      </w:r>
      <w:proofErr w:type="spellEnd"/>
      <w:r>
        <w:t xml:space="preserve"> ya da basılı halde bize ulaştırın.</w:t>
      </w:r>
    </w:p>
    <w:p w14:paraId="2DD7BE71" w14:textId="77777777" w:rsidR="00B345B9" w:rsidRDefault="00B345B9"/>
    <w:p w14:paraId="35BA5F32" w14:textId="49E2DA67" w:rsidR="002745A3" w:rsidRDefault="00F22A94" w:rsidP="002745A3">
      <w:pPr>
        <w:pStyle w:val="ListeParagraf"/>
        <w:numPr>
          <w:ilvl w:val="0"/>
          <w:numId w:val="10"/>
        </w:numPr>
      </w:pPr>
      <w:r>
        <w:t xml:space="preserve">Okuma Kurallarını İnceleyin: Doğru ve standart bir sesli kitap kaydı için “Kitap Okunurken Uyulması Gereken Kurallar” belgesini okuyun. </w:t>
      </w:r>
    </w:p>
    <w:p w14:paraId="48B1AEE5" w14:textId="4563AFD8" w:rsidR="00B345B9" w:rsidRDefault="00F22A94" w:rsidP="002745A3">
      <w:pPr>
        <w:pStyle w:val="ListeParagraf"/>
      </w:pPr>
      <w:r>
        <w:t>ROMAN OKUMA KURALLARI.docx)</w:t>
      </w:r>
    </w:p>
    <w:p w14:paraId="638F69B8" w14:textId="77777777" w:rsidR="00B345B9" w:rsidRDefault="00B345B9"/>
    <w:p w14:paraId="55F9DF9C" w14:textId="6E045257" w:rsidR="002745A3" w:rsidRDefault="00F22A94" w:rsidP="002745A3">
      <w:pPr>
        <w:pStyle w:val="ListeParagraf"/>
        <w:numPr>
          <w:ilvl w:val="0"/>
          <w:numId w:val="10"/>
        </w:numPr>
      </w:pPr>
      <w:proofErr w:type="spellStart"/>
      <w:r>
        <w:t>Deneme</w:t>
      </w:r>
      <w:proofErr w:type="spellEnd"/>
      <w:r>
        <w:t xml:space="preserve"> </w:t>
      </w:r>
      <w:proofErr w:type="spellStart"/>
      <w:r>
        <w:t>Kaydı</w:t>
      </w:r>
      <w:proofErr w:type="spellEnd"/>
      <w:r>
        <w:t xml:space="preserve">: </w:t>
      </w:r>
    </w:p>
    <w:p w14:paraId="0FD7B294" w14:textId="0B7F5B34" w:rsidR="00B345B9" w:rsidRDefault="002745A3" w:rsidP="002745A3">
      <w:pPr>
        <w:pStyle w:val="ListeParagraf"/>
      </w:pPr>
      <w:proofErr w:type="spellStart"/>
      <w:r>
        <w:t>Deneme</w:t>
      </w:r>
      <w:proofErr w:type="spellEnd"/>
      <w:r>
        <w:t xml:space="preserve"> </w:t>
      </w:r>
      <w:proofErr w:type="spellStart"/>
      <w:r>
        <w:t>kaydı</w:t>
      </w:r>
      <w:proofErr w:type="spellEnd"/>
      <w:r>
        <w:t xml:space="preserve"> </w:t>
      </w:r>
      <w:proofErr w:type="spellStart"/>
      <w:r>
        <w:t>yapmak</w:t>
      </w:r>
      <w:proofErr w:type="spellEnd"/>
      <w:r>
        <w:t xml:space="preserve"> </w:t>
      </w:r>
      <w:proofErr w:type="spellStart"/>
      <w:r>
        <w:t>için</w:t>
      </w:r>
      <w:proofErr w:type="spellEnd"/>
      <w:r>
        <w:t xml:space="preserve"> </w:t>
      </w:r>
      <w:proofErr w:type="spellStart"/>
      <w:r>
        <w:t>kütüphanemize</w:t>
      </w:r>
      <w:proofErr w:type="spellEnd"/>
      <w:r>
        <w:t xml:space="preserve"> </w:t>
      </w:r>
      <w:proofErr w:type="spellStart"/>
      <w:r>
        <w:t>gelerek</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eserin</w:t>
      </w:r>
      <w:proofErr w:type="spellEnd"/>
      <w:r>
        <w:t xml:space="preserve"> 10 </w:t>
      </w:r>
      <w:proofErr w:type="spellStart"/>
      <w:r>
        <w:t>dakikalık</w:t>
      </w:r>
      <w:proofErr w:type="spellEnd"/>
      <w:r>
        <w:t xml:space="preserve"> </w:t>
      </w:r>
      <w:proofErr w:type="spellStart"/>
      <w:r>
        <w:t>bir</w:t>
      </w:r>
      <w:proofErr w:type="spellEnd"/>
      <w:r>
        <w:t xml:space="preserve"> kısmını stüdyomuzda seslendirmeniz yeterli olacaktır.</w:t>
      </w:r>
    </w:p>
    <w:p w14:paraId="60EA9F78" w14:textId="77777777" w:rsidR="00B345B9" w:rsidRDefault="00B345B9"/>
    <w:p w14:paraId="23F4B848" w14:textId="77777777" w:rsidR="00B345B9" w:rsidRDefault="00F22A94">
      <w:r>
        <w:t>Kaydınız onaylandıktan sonra kitap seslendirme aşaması için gereken bilgiyi kütüphane çalışanlarımızdan alabilirsiniz.</w:t>
      </w:r>
    </w:p>
    <w:p w14:paraId="7E4E5507" w14:textId="77777777" w:rsidR="00B345B9" w:rsidRDefault="00B345B9"/>
    <w:p w14:paraId="1E20FA8F" w14:textId="77777777" w:rsidR="00B345B9" w:rsidRDefault="00F22A94">
      <w:r>
        <w:t>Karşıyaka Belediyesi Görme Engelliler Kütüphanesi’ne (KAGEK) katkılarınız için şimdiden teşekkür ederiz!</w:t>
      </w:r>
    </w:p>
    <w:p w14:paraId="72391417" w14:textId="77777777" w:rsidR="00B345B9" w:rsidRDefault="00B345B9"/>
    <w:sectPr w:rsidR="00B345B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nsid w:val="0B2A7583"/>
    <w:multiLevelType w:val="hybridMultilevel"/>
    <w:tmpl w:val="E83024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63AFA"/>
    <w:rsid w:val="002745A3"/>
    <w:rsid w:val="0029639D"/>
    <w:rsid w:val="00326F90"/>
    <w:rsid w:val="009E0CC6"/>
    <w:rsid w:val="00AA1D8D"/>
    <w:rsid w:val="00B345B9"/>
    <w:rsid w:val="00B47730"/>
    <w:rsid w:val="00CB0664"/>
    <w:rsid w:val="00F22A9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5F8659"/>
  <w14:defaultImageDpi w14:val="300"/>
  <w15:docId w15:val="{BBA4DF5A-9DD1-48E0-AE65-883F13C5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0E5CA-D7EA-4A27-B784-5F2870E4D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1938</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Leyla KESKINER</cp:lastModifiedBy>
  <cp:revision>3</cp:revision>
  <dcterms:created xsi:type="dcterms:W3CDTF">2025-11-28T10:02:00Z</dcterms:created>
  <dcterms:modified xsi:type="dcterms:W3CDTF">2025-11-28T10:20:00Z</dcterms:modified>
  <cp:category/>
</cp:coreProperties>
</file>